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1CD4FD9D" w14:paraId="5A1D92D9" wp14:textId="77777777" wp14:noSpellErr="1">
      <w:pPr>
        <w:pStyle w:val="Title"/>
        <w:pBdr>
          <w:bottom w:val="none" w:color="000000" w:sz="0" w:space="0"/>
        </w:pBdr>
        <w:jc w:val="center"/>
        <w:rPr>
          <w:rFonts w:ascii="Arial" w:hAnsi="Arial" w:eastAsia="Arial" w:cs="Arial"/>
          <w:b w:val="1"/>
          <w:bCs w:val="1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Gabarit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– 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Scénario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d’usage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d’un 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objet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b w:val="1"/>
          <w:bCs w:val="1"/>
          <w:color w:val="auto"/>
          <w:sz w:val="24"/>
          <w:szCs w:val="24"/>
        </w:rPr>
        <w:t>inventé</w:t>
      </w:r>
    </w:p>
    <w:p w:rsidR="1CD4FD9D" w:rsidP="1CD4FD9D" w:rsidRDefault="1CD4FD9D" w14:paraId="76D46077" w14:textId="6A3256DC">
      <w:pPr>
        <w:pStyle w:val="Normal"/>
      </w:pPr>
    </w:p>
    <w:p xmlns:wp14="http://schemas.microsoft.com/office/word/2010/wordml" w:rsidP="1CD4FD9D" w14:paraId="51DBB194" wp14:textId="0D68C6FF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Nom de l’élève : ______________________</w:t>
      </w:r>
      <w:r>
        <w:br/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Classe : _____________</w:t>
      </w:r>
      <w:r>
        <w:br/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Date : ______________</w:t>
      </w:r>
      <w:r>
        <w:br/>
      </w:r>
    </w:p>
    <w:p xmlns:wp14="http://schemas.microsoft.com/office/word/2010/wordml" w:rsidP="1CD4FD9D" w14:paraId="71A1590F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Nom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l’objet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imaginé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_________________________________________________</w:t>
      </w:r>
    </w:p>
    <w:p xmlns:wp14="http://schemas.microsoft.com/office/word/2010/wordml" w:rsidP="1CD4FD9D" w14:paraId="3ADB359D" wp14:textId="77777777" wp14:noSpellErr="1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Étapes du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scénario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(maximum 6)</w:t>
      </w:r>
    </w:p>
    <w:p xmlns:wp14="http://schemas.microsoft.com/office/word/2010/wordml" w:rsidP="1CD4FD9D" w14:paraId="09B84A7C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Instructions :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Décrivez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chaque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étape de manière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claire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et concise. Vous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pouvez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vous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aider de phrases simples.</w:t>
      </w:r>
      <w:r>
        <w:br/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Laissez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l’espace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pour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dessiner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une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vignette par étape.</w:t>
      </w:r>
    </w:p>
    <w:p xmlns:wp14="http://schemas.microsoft.com/office/word/2010/wordml" w:rsidP="1CD4FD9D" w14:paraId="0E220F8D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1 :</w:t>
      </w:r>
    </w:p>
    <w:p xmlns:wp14="http://schemas.microsoft.com/office/word/2010/wordml" w:rsidP="1CD4FD9D" w14:paraId="63283663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Titre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l’étape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</w:t>
      </w:r>
    </w:p>
    <w:p xmlns:wp14="http://schemas.microsoft.com/office/word/2010/wordml" w:rsidP="1CD4FD9D" w14:paraId="06B3C586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Description (Que se passe-t-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il ?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) :</w:t>
      </w:r>
    </w:p>
    <w:p xmlns:wp14="http://schemas.microsoft.com/office/word/2010/wordml" w:rsidP="1CD4FD9D" w14:paraId="672A6659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47FB4E2B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ici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la vignette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correspondante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14:paraId="0A37501D" wp14:textId="77777777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1CD4FD9D" w:rsidRDefault="1CD4FD9D" w14:paraId="4953726C" w14:textId="34ADA777"/>
    <w:p xmlns:wp14="http://schemas.microsoft.com/office/word/2010/wordml" w:rsidP="1CD4FD9D" w14:paraId="52FB5248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2 :</w:t>
      </w:r>
    </w:p>
    <w:p xmlns:wp14="http://schemas.microsoft.com/office/word/2010/wordml" w:rsidP="1CD4FD9D" w14:paraId="394B63F8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Titre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l’étape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</w:t>
      </w:r>
    </w:p>
    <w:p xmlns:wp14="http://schemas.microsoft.com/office/word/2010/wordml" w:rsidP="1CD4FD9D" w14:paraId="50D2AB20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Description (Que se passe-t-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il ?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) :</w:t>
      </w:r>
    </w:p>
    <w:p xmlns:wp14="http://schemas.microsoft.com/office/word/2010/wordml" w:rsidP="1CD4FD9D" w14:paraId="5DAB6C7B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1E0823C0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ici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la vignette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correspondante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D4FD9D" w14:paraId="02EB378F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58CA0744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3 :</w:t>
      </w:r>
    </w:p>
    <w:p xmlns:wp14="http://schemas.microsoft.com/office/word/2010/wordml" w:rsidP="1CD4FD9D" w14:paraId="390BB3D0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Titre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l’étape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</w:t>
      </w:r>
    </w:p>
    <w:p xmlns:wp14="http://schemas.microsoft.com/office/word/2010/wordml" w:rsidP="1CD4FD9D" w14:paraId="05C173BC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Description (Que se passe-t-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il ?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) :</w:t>
      </w:r>
    </w:p>
    <w:p xmlns:wp14="http://schemas.microsoft.com/office/word/2010/wordml" w:rsidP="1CD4FD9D" w14:paraId="6A05A809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5A9C5364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ici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la vignette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correspondante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D4FD9D" w14:paraId="5A39BBE3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75C0CA92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4 :</w:t>
      </w:r>
    </w:p>
    <w:p xmlns:wp14="http://schemas.microsoft.com/office/word/2010/wordml" w:rsidP="1CD4FD9D" w14:paraId="12E79F31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Titre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l’étape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</w:t>
      </w:r>
    </w:p>
    <w:p xmlns:wp14="http://schemas.microsoft.com/office/word/2010/wordml" w:rsidP="1CD4FD9D" w14:paraId="77010E16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Description (Que se passe-t-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il ?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) :</w:t>
      </w:r>
    </w:p>
    <w:p xmlns:wp14="http://schemas.microsoft.com/office/word/2010/wordml" w:rsidP="1CD4FD9D" w14:paraId="41C8F396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414275A8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ici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la vignette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correspondante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D4FD9D" w14:paraId="72A3D3EC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00447F55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5 :</w:t>
      </w:r>
    </w:p>
    <w:p xmlns:wp14="http://schemas.microsoft.com/office/word/2010/wordml" w:rsidP="1CD4FD9D" w14:paraId="3BE2B559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Titre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l’étape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</w:t>
      </w:r>
    </w:p>
    <w:p xmlns:wp14="http://schemas.microsoft.com/office/word/2010/wordml" w:rsidP="1CD4FD9D" w14:paraId="33C061B0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Description (Que se passe-t-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il ?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) :</w:t>
      </w:r>
    </w:p>
    <w:p xmlns:wp14="http://schemas.microsoft.com/office/word/2010/wordml" w:rsidP="1CD4FD9D" w14:paraId="0D0B940D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4927B087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ici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la vignette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correspondante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D4FD9D" w14:paraId="0E27B00A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6A9ACA6C" wp14:textId="77777777" wp14:noSpellErr="1">
      <w:pPr>
        <w:pStyle w:val="Heading2"/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Étape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6 :</w:t>
      </w:r>
    </w:p>
    <w:p xmlns:wp14="http://schemas.microsoft.com/office/word/2010/wordml" w:rsidP="1CD4FD9D" w14:paraId="043B3B21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Titre de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l’étape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 ________________________________________</w:t>
      </w:r>
    </w:p>
    <w:p xmlns:wp14="http://schemas.microsoft.com/office/word/2010/wordml" w:rsidP="1CD4FD9D" w14:paraId="55B4E135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Description (Que se passe-t-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il ?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) :</w:t>
      </w:r>
    </w:p>
    <w:p xmlns:wp14="http://schemas.microsoft.com/office/word/2010/wordml" w:rsidP="1CD4FD9D" w14:paraId="60061E4C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</w:p>
    <w:p xmlns:wp14="http://schemas.microsoft.com/office/word/2010/wordml" w:rsidP="1CD4FD9D" w14:paraId="5E9F080A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Dessinez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ici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la vignette 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>correspondante</w:t>
      </w:r>
      <w:r w:rsidRPr="1CD4FD9D" w:rsidR="1CD4FD9D">
        <w:rPr>
          <w:rFonts w:ascii="Arial" w:hAnsi="Arial" w:eastAsia="Arial" w:cs="Arial"/>
          <w:color w:val="auto"/>
          <w:sz w:val="24"/>
          <w:szCs w:val="24"/>
        </w:rPr>
        <w:t xml:space="preserve"> :</w:t>
      </w:r>
    </w:p>
    <w:p xmlns:wp14="http://schemas.microsoft.com/office/word/2010/wordml" w:rsidP="1CD4FD9D" w14:paraId="44EAFD9C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aa348f29e6cc4bee"/>
      <w:footerReference w:type="default" r:id="R5de7935d13d04c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D4FD9D" w:rsidTr="1CD4FD9D" w14:paraId="37966BB2">
      <w:trPr>
        <w:trHeight w:val="300"/>
      </w:trPr>
      <w:tc>
        <w:tcPr>
          <w:tcW w:w="2880" w:type="dxa"/>
          <w:tcMar/>
        </w:tcPr>
        <w:p w:rsidR="1CD4FD9D" w:rsidP="1CD4FD9D" w:rsidRDefault="1CD4FD9D" w14:paraId="145ED518" w14:textId="31563125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CD4FD9D" w:rsidP="1CD4FD9D" w:rsidRDefault="1CD4FD9D" w14:paraId="64B9BC70" w14:textId="1A4A8027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CD4FD9D" w:rsidP="1CD4FD9D" w:rsidRDefault="1CD4FD9D" w14:paraId="546A74F1" w14:textId="4DED3360">
          <w:pPr>
            <w:pStyle w:val="Header"/>
            <w:bidi w:val="0"/>
            <w:ind w:right="-115"/>
            <w:jc w:val="right"/>
          </w:pPr>
        </w:p>
      </w:tc>
    </w:tr>
  </w:tbl>
  <w:p w:rsidR="1CD4FD9D" w:rsidP="1CD4FD9D" w:rsidRDefault="1CD4FD9D" w14:paraId="2114B16B" w14:textId="3AFDA88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CD4FD9D" w:rsidTr="1CD4FD9D" w14:paraId="07A409D5">
      <w:trPr>
        <w:trHeight w:val="300"/>
      </w:trPr>
      <w:tc>
        <w:tcPr>
          <w:tcW w:w="2880" w:type="dxa"/>
          <w:tcMar/>
        </w:tcPr>
        <w:p w:rsidR="1CD4FD9D" w:rsidP="1CD4FD9D" w:rsidRDefault="1CD4FD9D" w14:paraId="6321F71A" w14:textId="734F282F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CD4FD9D" w:rsidP="1CD4FD9D" w:rsidRDefault="1CD4FD9D" w14:paraId="69F38B79" w14:textId="6027E15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CD4FD9D" w:rsidP="1CD4FD9D" w:rsidRDefault="1CD4FD9D" w14:paraId="2F591F74" w14:textId="45FEEE3F">
          <w:pPr>
            <w:pStyle w:val="Header"/>
            <w:bidi w:val="0"/>
            <w:ind w:right="-115"/>
            <w:jc w:val="right"/>
          </w:pPr>
        </w:p>
      </w:tc>
    </w:tr>
  </w:tbl>
  <w:p w:rsidR="1CD4FD9D" w:rsidP="1CD4FD9D" w:rsidRDefault="1CD4FD9D" w14:paraId="39E09862" w14:textId="474C986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CD4F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24A2D2B2-CD43-4400-AF5D-F99F33752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.xml" Id="Raa348f29e6cc4bee" /><Relationship Type="http://schemas.openxmlformats.org/officeDocument/2006/relationships/footer" Target="footer.xml" Id="R5de7935d13d04c9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2025-06-12T10:17:07.2464478Z</dcterms:modified>
  <category/>
</coreProperties>
</file>